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书名：一柬缘  道德小说</w:t>
      </w:r>
    </w:p>
    <w:p>
      <w:r>
        <w:t>作者：孛来姆著；商务印书馆编译所译述</w:t>
      </w:r>
    </w:p>
    <w:p>
      <w:r>
        <w:t>出版社：商务印书馆,1914.04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一柬缘  道德小说 评论地址：https://www.jiaokey.com/book/detail/12582761.html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