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书名：该撒大将</w:t>
      </w:r>
    </w:p>
    <w:p>
      <w:r>
        <w:t>作者：（英）莎士比亚著；曹未风译</w:t>
      </w:r>
    </w:p>
    <w:p>
      <w:r>
        <w:t>出版社：商务印书馆,1935.08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该撒大将 评论地址：https://www.jiaokey.com/book/detail/12582815.html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