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书名：柏林一丐</w:t>
      </w:r>
    </w:p>
    <w:p>
      <w:r>
        <w:t>作者：P.Gibbs著；郭定一译</w:t>
      </w:r>
    </w:p>
    <w:p>
      <w:r>
        <w:t>出版社：新闲书社,1938.01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柏林一丐 评论地址：https://www.jiaokey.com/book/detail/12582869.html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