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书名：抗战中的镇内淅</w:t>
      </w:r>
    </w:p>
    <w:p>
      <w:r>
        <w:t>作者：原景信著</w:t>
      </w:r>
    </w:p>
    <w:p>
      <w:r>
        <w:t>出版社：新中国出版社,1938.12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抗战中的镇内淅 评论地址：https://www.jiaokey.com/book/detail/12583140.html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