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称重仪表装配调试工  初级·中级·高级技师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称重仪表装配调试工  初级·中级·高级技师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本书出售、求购地址：https://www.jiaokey.com/book/detail/12583963.html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关键词搜索：https://www.jiaokey.com/tag/称重仪表装配调试工  初级·中级·高级技师.html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