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书名：积极财政政策理论与中国实践效应分析</w:t>
      </w:r>
    </w:p>
    <w:p>
      <w:r>
        <w:t>作者：陈卫东著</w:t>
      </w:r>
    </w:p>
    <w:p>
      <w:r>
        <w:t>出版社：南昌：江西人民出版社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积极财政政策理论与中国实践效应分析 评论地址：https://www.jiaokey.com/book/detail/12583968.html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