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书名：常见病老药新用法</w:t>
      </w:r>
    </w:p>
    <w:p>
      <w:r>
        <w:t>作者：兰水中，王士才主编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总页数：499</w:t>
      </w:r>
    </w:p>
    <w:p>
      <w:r>
        <w:t>更多请访问教客网: www.jiaokey.com</w:t>
      </w:r>
    </w:p>
    <w:p>
      <w:r>
        <w:t>常见病老药新用法 评论地址：https://www.jiaokey.com/book/detail/12583973.html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