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书名：针经三书</w:t>
      </w:r>
    </w:p>
    <w:p>
      <w:r>
        <w:t>作者：王耀帅，陈仁寿集校</w:t>
      </w:r>
    </w:p>
    <w:p>
      <w:r>
        <w:t>出版社：北京:中国中医药出版社,2010.02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针经三书 评论地址：https://www.jiaokey.com/book/detail/12583991.html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