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英语达人必会的3000单词</w:t>
      </w:r>
    </w:p>
    <w:p>
      <w:r>
        <w:rPr>
          <w:rFonts w:ascii="宋体" w:hAnsi="宋体" w:eastAsia="宋体"/>
          <w:sz w:val="24"/>
        </w:rPr>
        <w:t>张慈庭英语研发团队编著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英语达人必会的3000单词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张慈庭英语研发团队编著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本书出售、求购地址：https://www.jiaokey.com/book/detail/12584159.html</w:t>
      </w:r>
    </w:p>
    <w:p>
      <w:r>
        <w:t>更多相关图书推荐：https://www.jiaokey.com</w:t>
      </w:r>
    </w:p>
    <w:p>
      <w:r>
        <w:t>张慈庭英语研发团队编著 其他作品：https://www.jiaokey.com/tag/张慈庭英语研发团队编著.html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关键词搜索：https://www.jiaokey.com/tag/英语达人必会的3000单词.html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