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走进英国文学</w:t>
      </w:r>
    </w:p>
    <w:p>
      <w:r>
        <w:t>作者：王正元，王燕主编</w:t>
      </w:r>
    </w:p>
    <w:p>
      <w:r>
        <w:t>出版社：北京：机械工业出版社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夜莺与玫瑰  走进英国文学 评论地址：https://www.jiaokey.com/book/detail/12584296.html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