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书名：王国维与《人间词话》</w:t>
      </w:r>
    </w:p>
    <w:p>
      <w:r>
        <w:t>作者：董晓慧编著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王国维与《人间词话》 评论地址：https://www.jiaokey.com/book/detail/12584479.html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