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书名：跨越空间的文化  16-19世纪中西文化的相遇与调适</w:t>
      </w:r>
    </w:p>
    <w:p>
      <w:r>
        <w:t>作者：复旦大学历史地理研究中心编</w:t>
      </w:r>
    </w:p>
    <w:p>
      <w:r>
        <w:t>出版社：</w:t>
      </w:r>
    </w:p>
    <w:p>
      <w:r>
        <w:t>出版日期：2010.05</w:t>
      </w:r>
    </w:p>
    <w:p>
      <w:r>
        <w:t>总页数：621</w:t>
      </w:r>
    </w:p>
    <w:p>
      <w:r>
        <w:t>更多请访问教客网: www.jiaokey.com</w:t>
      </w:r>
    </w:p>
    <w:p>
      <w:r>
        <w:t>跨越空间的文化  16-19世纪中西文化的相遇与调适 评论地址：https://www.jiaokey.com/book/detail/12584530.html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