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书名：动画文化生存  一种媒介生态的角度</w:t>
      </w:r>
    </w:p>
    <w:p>
      <w:r>
        <w:t>作者：阮艳萍著</w:t>
      </w:r>
    </w:p>
    <w:p>
      <w:r>
        <w:t>出版社：厦门：厦门大学出版社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动画文化生存  一种媒介生态的角度 评论地址：https://www.jiaokey.com/book/detail/12584550.html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