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书名：手与足素描训练教程</w:t>
      </w:r>
    </w:p>
    <w:p>
      <w:r>
        <w:t>作者：朱玺绘</w:t>
      </w:r>
    </w:p>
    <w:p>
      <w:r>
        <w:t>出版社：上海:上海人民美术出版社,2010.03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手与足素描训练教程 评论地址：https://www.jiaokey.com/book/detail/12584706.html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