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秦润卿史料集</w:t>
      </w:r>
    </w:p>
    <w:p>
      <w:r>
        <w:rPr>
          <w:rFonts w:ascii="宋体" w:hAnsi="宋体" w:eastAsia="宋体"/>
          <w:sz w:val="24"/>
        </w:rPr>
        <w:t>孙善根,邹晓昇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75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75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秦润卿史料集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孙善根,邹晓昇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9787806965948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秦润卿（1877-1966）-生平事迹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本书主要收录了近代中国钱业巨子秦润卿先生的个人著述及言论，秦润卿家人、亲友回忆与记述，有关秦润卿的报刊访谈、信函及相关记述等。</w:t>
      </w:r>
    </w:p>
    <w:p/>
    <w:p>
      <w:r>
        <w:t>本书出售、求购地址：https://www.jiaokey.com/book/detail/12584795.html</w:t>
      </w:r>
    </w:p>
    <w:p>
      <w:r>
        <w:t>更多人物传记：按学科分图书推荐：https://www.jiaokey.com</w:t>
      </w:r>
    </w:p>
    <w:p>
      <w:r>
        <w:t>孙善根,邹晓昇 其他作品：https://www.jiaokey.com/tag/孙善根,邹晓昇.html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关键词搜索：https://www.jiaokey.com/tag/秦润卿（1877-1966）-生平事迹.html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