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作者：钱理群主编</w:t>
      </w:r>
    </w:p>
    <w:p>
      <w:r>
        <w:t>出版社：天津：天津教育出版社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匹克威克外传 评论地址：https://www.jiaokey.com/book/detail/12584822.html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