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书名：萨克斯管二重奏曲选  初级</w:t>
      </w:r>
    </w:p>
    <w:p>
      <w:r>
        <w:t>作者：李满龙著</w:t>
      </w:r>
    </w:p>
    <w:p>
      <w:r>
        <w:t>出版社：北京：中央音乐学院出版社</w:t>
      </w:r>
    </w:p>
    <w:p>
      <w:r>
        <w:t>出版日期：2009.11</w:t>
      </w:r>
    </w:p>
    <w:p>
      <w:r>
        <w:t>总页数：123</w:t>
      </w:r>
    </w:p>
    <w:p>
      <w:r>
        <w:t>更多请访问教客网: www.jiaokey.com</w:t>
      </w:r>
    </w:p>
    <w:p>
      <w:r>
        <w:t>萨克斯管二重奏曲选  初级 评论地址：https://www.jiaokey.com/book/detail/12584939.html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