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书名：读故事学时尚潮词</w:t>
      </w:r>
    </w:p>
    <w:p>
      <w:r>
        <w:t>作者：王盛，才常慧编著</w:t>
      </w:r>
    </w:p>
    <w:p>
      <w:r>
        <w:t>出版社：北京:中国宇航出版社,2010.05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读故事学时尚潮词 评论地址：https://www.jiaokey.com/book/detail/12585034.html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