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美国文学卷  中英对照全译本</w:t>
      </w:r>
    </w:p>
    <w:p>
      <w:r>
        <w:t>作者：（美）路易莎·梅·奥尔科特（LouisaMayAlcott）著</w:t>
      </w:r>
    </w:p>
    <w:p>
      <w:r>
        <w:t>出版社：世界图书上海出版公司</w:t>
      </w:r>
    </w:p>
    <w:p>
      <w:r>
        <w:t>出版日期：2010</w:t>
      </w:r>
    </w:p>
    <w:p>
      <w:r>
        <w:t>总页数：388</w:t>
      </w:r>
    </w:p>
    <w:p>
      <w:r>
        <w:t>更多请访问教客网: www.jiaokey.com</w:t>
      </w:r>
    </w:p>
    <w:p>
      <w:r>
        <w:t>小妇人  美国文学卷  中英对照全译本 评论地址：https://www.jiaokey.com/book/detail/12585035.html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