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Dreamweaver+ASP.NET案例教程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Dreamweaver+ASP.NET案例教程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本书出售、求购地址：https://www.jiaokey.com/book/detail/12585331.html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关键词搜索：https://www.jiaokey.com/tag/Dreamweaver+ASP.NET案例教程.html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