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农田基本建设中的规划设计和测量施工  农、园、茶、桑专业用</w:t>
      </w:r>
    </w:p>
    <w:p>
      <w:r>
        <w:rPr>
          <w:rFonts w:ascii="宋体" w:hAnsi="宋体" w:eastAsia="宋体"/>
          <w:sz w:val="24"/>
        </w:rPr>
        <w:t>土化系水利测量教研组编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农田基本建设中的规划设计和测量施工  农、园、茶、桑专业用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土化系水利测量教研组编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本书出售、求购地址：https://www.jiaokey.com/book/detail/12585643.html</w:t>
      </w:r>
    </w:p>
    <w:p>
      <w:r>
        <w:t>更多相关图书推荐：https://www.jiaokey.com</w:t>
      </w:r>
    </w:p>
    <w:p>
      <w:r>
        <w:t>土化系水利测量教研组编 其他作品：https://www.jiaokey.com/tag/土化系水利测量教研组编.html</w:t>
      </w:r>
    </w:p>
    <w:p>
      <w:r>
        <w:t>广东农林学院 出版图书：https://www.jiaokey.com/tag/广东农林学院.html</w:t>
      </w:r>
    </w:p>
    <w:p>
      <w:r>
        <w:t>关键词搜索：https://www.jiaokey.com/tag/农田基本建设中的规划设计和测量施工  农、园、茶、桑专业用.html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