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书名：植物病害防治和抗病育种  讨论会讲课笔记</w:t>
      </w:r>
    </w:p>
    <w:p>
      <w:r>
        <w:t>作者：刘松林，周广和主编</w:t>
      </w:r>
    </w:p>
    <w:p>
      <w:r>
        <w:t>出版社：中华人民共和国植物病理学会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植物病害防治和抗病育种  讨论会讲课笔记 评论地址：https://www.jiaokey.com/book/detail/12585672.html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