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书名：普式庚创作集</w:t>
      </w:r>
    </w:p>
    <w:p>
      <w:r>
        <w:t>作者：瞿洛夫选编</w:t>
      </w:r>
    </w:p>
    <w:p>
      <w:r>
        <w:t>出版社：上海光明书局,1937.03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普式庚创作集 评论地址：https://www.jiaokey.com/book/detail/12585801.html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