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书名：星洲日报四周年纪念刊新福建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星洲日报四周年纪念刊新福建 评论地址：https://www.jiaokey.com/book/detail/12585817.html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