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书名：北线血战记</w:t>
      </w:r>
    </w:p>
    <w:p>
      <w:r>
        <w:t>作者：徐盈等著</w:t>
      </w:r>
    </w:p>
    <w:p>
      <w:r>
        <w:t>出版社：战时出版社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北线血战记 评论地址：https://www.jiaokey.com/book/detail/12586002.html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