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书名：津浦线上</w:t>
      </w:r>
    </w:p>
    <w:p>
      <w:r>
        <w:t>作者：西敏辑</w:t>
      </w:r>
    </w:p>
    <w:p>
      <w:r>
        <w:t>出版社：广西民团周刊社,1938.06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津浦线上 评论地址：https://www.jiaokey.com/book/detail/12586090.html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