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书名：军民之间</w:t>
      </w:r>
    </w:p>
    <w:p>
      <w:r>
        <w:t>作者：李辉英著</w:t>
      </w:r>
    </w:p>
    <w:p>
      <w:r>
        <w:t>出版社：上海杂志公司,1938.06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军民之间 评论地址：https://www.jiaokey.com/book/detail/12586124.html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