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书名：乱中避难记</w:t>
      </w:r>
    </w:p>
    <w:p>
      <w:r>
        <w:t>作者：奈夫编</w:t>
      </w:r>
    </w:p>
    <w:p>
      <w:r>
        <w:t>出版社：双鹅出版社,1927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乱中避难记 评论地址：https://www.jiaokey.com/book/detail/12586158.html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