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书名：剿办普雄叛夷纪要</w:t>
      </w:r>
    </w:p>
    <w:p>
      <w:r>
        <w:t>作者：西昌警备司令部第一处编</w:t>
      </w:r>
    </w:p>
    <w:p>
      <w:r>
        <w:t>出版社：西昌警备司令部第一处社</w:t>
      </w:r>
    </w:p>
    <w:p>
      <w:r>
        <w:t>出版日期：</w:t>
      </w:r>
    </w:p>
    <w:p>
      <w:r>
        <w:t>总页数：44</w:t>
      </w:r>
    </w:p>
    <w:p>
      <w:r>
        <w:t>更多请访问教客网: www.jiaokey.com</w:t>
      </w:r>
    </w:p>
    <w:p>
      <w:r>
        <w:t>剿办普雄叛夷纪要 评论地址：https://www.jiaokey.com/book/detail/12586241.html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