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书名：闸北的血史</w:t>
      </w:r>
    </w:p>
    <w:p>
      <w:r>
        <w:t>作者：华之国编</w:t>
      </w:r>
    </w:p>
    <w:p>
      <w:r>
        <w:t>出版社：时代史料保存社,1937.12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闸北的血史 评论地址：https://www.jiaokey.com/book/detail/12586297.html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