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书名：卉香清幽  重彩花鸟画法</w:t>
      </w:r>
    </w:p>
    <w:p>
      <w:r>
        <w:t>作者：薛局波插图</w:t>
      </w:r>
    </w:p>
    <w:p>
      <w:r>
        <w:t>出版社：天津:天津杨柳青画社,2010.04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卉香清幽  重彩花鸟画法 评论地址：https://www.jiaokey.com/book/detail/12586411.html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