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书名：杨东标剧作选</w:t>
      </w:r>
    </w:p>
    <w:p>
      <w:r>
        <w:t>作者：杨东标著；顾锡东，钱法成主编；浙江省戏剧家协会编</w:t>
      </w:r>
    </w:p>
    <w:p>
      <w:r>
        <w:t>出版社：北京：中国戏剧出版社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杨东标剧作选 评论地址：https://www.jiaokey.com/book/detail/12586527.html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