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书名：流光溢彩夜宁波</w:t>
      </w:r>
    </w:p>
    <w:p>
      <w:r>
        <w:t>作者：林俊燕，胡文权主编</w:t>
      </w:r>
    </w:p>
    <w:p>
      <w:r>
        <w:t>出版社：宁波：宁波出版社</w:t>
      </w:r>
    </w:p>
    <w:p>
      <w:r>
        <w:t>出版日期：2000.04</w:t>
      </w:r>
    </w:p>
    <w:p>
      <w:r>
        <w:t>总页数：311</w:t>
      </w:r>
    </w:p>
    <w:p>
      <w:r>
        <w:t>更多请访问教客网: www.jiaokey.com</w:t>
      </w:r>
    </w:p>
    <w:p>
      <w:r>
        <w:t>流光溢彩夜宁波 评论地址：https://www.jiaokey.com/book/detail/12586639.html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