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书名：慈溪文史资料  第15辑  创造辉煌  慈溪个私企业发展记</w:t>
      </w:r>
    </w:p>
    <w:p>
      <w:r>
        <w:t>作者：唐廷文主编</w:t>
      </w:r>
    </w:p>
    <w:p>
      <w:r>
        <w:t>出版社：宁波：宁波出版社</w:t>
      </w:r>
    </w:p>
    <w:p>
      <w:r>
        <w:t>出版日期：2000.09</w:t>
      </w:r>
    </w:p>
    <w:p>
      <w:r>
        <w:t>总页数：158</w:t>
      </w:r>
    </w:p>
    <w:p>
      <w:r>
        <w:t>更多请访问教客网: www.jiaokey.com</w:t>
      </w:r>
    </w:p>
    <w:p>
      <w:r>
        <w:t>慈溪文史资料  第15辑  创造辉煌  慈溪个私企业发展记 评论地址：https://www.jiaokey.com/book/detail/12586658.html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