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书名：太平鸟研究报告  中国知名企业经营管理选集</w:t>
      </w:r>
    </w:p>
    <w:p>
      <w:r>
        <w:t>作者：张江平，张江波主编</w:t>
      </w:r>
    </w:p>
    <w:p>
      <w:r>
        <w:t>出版社：哈尔滨：黑龙江人民出版社</w:t>
      </w:r>
    </w:p>
    <w:p>
      <w:r>
        <w:t>出版日期：2004.03</w:t>
      </w:r>
    </w:p>
    <w:p>
      <w:r>
        <w:t>总页数：277</w:t>
      </w:r>
    </w:p>
    <w:p>
      <w:r>
        <w:t>更多请访问教客网: www.jiaokey.com</w:t>
      </w:r>
    </w:p>
    <w:p>
      <w:r>
        <w:t>太平鸟研究报告  中国知名企业经营管理选集 评论地址：https://www.jiaokey.com/book/detail/12586801.html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