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CS3图像处理实例精讲  超值版</w:t>
      </w:r>
    </w:p>
    <w:p>
      <w:r>
        <w:t>作者：雷剑，盛秋编著</w:t>
      </w:r>
    </w:p>
    <w:p>
      <w:r>
        <w:t>出版社：北京：人民邮电出版社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Photoshop CS3图像处理实例精讲  超值版 评论地址：https://www.jiaokey.com/book/detail/12586896.html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