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书名：迎接西农解放回忆录</w:t>
      </w:r>
    </w:p>
    <w:p>
      <w:r>
        <w:t>作者：邹雅林，马振，周尧著</w:t>
      </w:r>
    </w:p>
    <w:p>
      <w:r>
        <w:t>出版社：西北农林科技大学昆虫博物馆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迎接西农解放回忆录 评论地址：https://www.jiaokey.com/book/detail/12587083.html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