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</w:t>
      </w:r>
    </w:p>
    <w:p>
      <w:r>
        <w:t>作者：中共宁波市委宣传部著</w:t>
      </w:r>
    </w:p>
    <w:p>
      <w:r>
        <w:t>出版社：2016.04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榜样 评论地址：https://www.jiaokey.com/book/detail/12587134.html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