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书名：甘作春泥育新苗  宁波市教育系统关心下一代工作先进事迹选集</w:t>
      </w:r>
    </w:p>
    <w:p>
      <w:r>
        <w:t>作者:夏明华主编</w:t>
      </w:r>
    </w:p>
    <w:p>
      <w:r>
        <w:t>出版社:宁波市教育局关工委</w:t>
      </w:r>
    </w:p>
    <w:p>
      <w:r>
        <w:t>出版日期：2004.10</w:t>
      </w:r>
    </w:p>
    <w:p>
      <w:r>
        <w:t>总页数：154</w:t>
      </w:r>
    </w:p>
    <w:p>
      <w:r>
        <w:t>更多请访问教客网:www.jiaokey.com</w:t>
      </w:r>
    </w:p>
    <w:p>
      <w:r>
        <w:t>甘作春泥育新苗  宁波市教育系统关心下一代工作先进事迹选集评论地址：https://www.jiaokey.com/book/detail/12587142.html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