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书名：国难痛史资料  第3卷</w:t>
      </w:r>
    </w:p>
    <w:p>
      <w:r>
        <w:t>作者：陈觉著</w:t>
      </w:r>
    </w:p>
    <w:p>
      <w:r>
        <w:t>出版社：东北问题研究会,1933.01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国难痛史资料  第3卷 评论地址：https://www.jiaokey.com/book/detail/12587442.html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