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书名：战痕-甲子苏祸记  孤军社实地调查记录之一</w:t>
      </w:r>
    </w:p>
    <w:p>
      <w:r>
        <w:t>作者：孤军杂志社编</w:t>
      </w:r>
    </w:p>
    <w:p>
      <w:r>
        <w:t>出版社：孤军杂志社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战痕-甲子苏祸记  孤军社实地调查记录之一 评论地址：https://www.jiaokey.com/book/detail/12587599.html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