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书名：福建辛亥光复史料</w:t>
      </w:r>
    </w:p>
    <w:p>
      <w:r>
        <w:t>作者：福建私立光复中学编</w:t>
      </w:r>
    </w:p>
    <w:p>
      <w:r>
        <w:t>出版社：建国出版社,1940.10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福建辛亥光复史料 评论地址：https://www.jiaokey.com/book/detail/12587603.html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