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下</w:t>
      </w:r>
    </w:p>
    <w:p>
      <w:r>
        <w:t>作者：（法）加尔（Gard，R.M.）著；王晓峰，赵九歌译</w:t>
      </w:r>
    </w:p>
    <w:p>
      <w:r>
        <w:t>出版社：上海：上海译文出版社</w:t>
      </w:r>
    </w:p>
    <w:p>
      <w:r>
        <w:t>出版日期：1985.03</w:t>
      </w:r>
    </w:p>
    <w:p>
      <w:r>
        <w:t>总页数：2067</w:t>
      </w:r>
    </w:p>
    <w:p>
      <w:r>
        <w:t>更多请访问教客网: www.jiaokey.com</w:t>
      </w:r>
    </w:p>
    <w:p>
      <w:r>
        <w:t>蒂博一家  下 评论地址：https://www.jiaokey.com/book/detail/12588427.html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