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书名：娓娓动听  巧听雅思一点通</w:t>
      </w:r>
    </w:p>
    <w:p>
      <w:r>
        <w:t>作者：檀琦主编</w:t>
      </w:r>
    </w:p>
    <w:p>
      <w:r>
        <w:t>出版社：天津：天津大学出版社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娓娓动听  巧听雅思一点通 评论地址：https://www.jiaokey.com/book/detail/12588527.html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