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书名：隔离岛</w:t>
      </w:r>
    </w:p>
    <w:p>
      <w:r>
        <w:t>作者：（美）丹尼斯·勒翰著</w:t>
      </w:r>
    </w:p>
    <w:p>
      <w:r>
        <w:t>出版社：海口:南海出版社,2010.06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隔离岛 评论地址：https://www.jiaokey.com/book/detail/12588655.html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