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书名：潘多拉的盒子</w:t>
      </w:r>
    </w:p>
    <w:p>
      <w:r>
        <w:t>作者：（日）太宰治著</w:t>
      </w:r>
    </w:p>
    <w:p>
      <w:r>
        <w:t>出版社：广州:花城出版社,2010.06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潘多拉的盒子 评论地址：https://www.jiaokey.com/book/detail/12588680.html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