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书名：经典英文流行歌曲文化赏析</w:t>
      </w:r>
    </w:p>
    <w:p>
      <w:r>
        <w:t>作者：许娥编著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经典英文流行歌曲文化赏析 评论地址：https://www.jiaokey.com/book/detail/12589005.html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