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书名：完美孕程280天专家方案</w:t>
      </w:r>
    </w:p>
    <w:p>
      <w:r>
        <w:t>作者：王琪编著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完美孕程280天专家方案 评论地址：https://www.jiaokey.com/book/detail/12589194.html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