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陈尔锡草书陶诗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陈尔锡草书陶诗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本书出售、求购地址：https://www.jiaokey.com/book/detail/12589442.html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关键词搜索：https://www.jiaokey.com/tag/陈尔锡草书陶诗.html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