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汉冀州从事冯君碑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汉冀州从事冯君碑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本书出售、求购地址：https://www.jiaokey.com/book/detail/12589470.html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关键词搜索：https://www.jiaokey.com/tag/汉冀州从事冯君碑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